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EF4C" w14:textId="192E528C" w:rsidR="003108E7" w:rsidRPr="009C287E" w:rsidRDefault="00BB4591" w:rsidP="009C287E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ИСПОЛЬЗОВАНИЕ</w:t>
      </w:r>
      <w:r w:rsidR="00036BCC">
        <w:rPr>
          <w:rFonts w:ascii="Times New Roman" w:hAnsi="Times New Roman" w:cs="Times New Roman"/>
          <w:color w:val="auto"/>
          <w:lang w:val="ru-RU"/>
        </w:rPr>
        <w:t xml:space="preserve"> ЦИФРОВОЙ </w:t>
      </w:r>
      <w:proofErr w:type="gramStart"/>
      <w:r w:rsidR="00036BCC">
        <w:rPr>
          <w:rFonts w:ascii="Times New Roman" w:hAnsi="Times New Roman" w:cs="Times New Roman"/>
          <w:color w:val="auto"/>
          <w:lang w:val="ru-RU"/>
        </w:rPr>
        <w:t xml:space="preserve">СРЕДЫ </w:t>
      </w:r>
      <w:r>
        <w:rPr>
          <w:rFonts w:ascii="Times New Roman" w:hAnsi="Times New Roman" w:cs="Times New Roman"/>
          <w:color w:val="auto"/>
          <w:lang w:val="ru-RU"/>
        </w:rPr>
        <w:t xml:space="preserve"> </w:t>
      </w:r>
      <w:r w:rsidR="00D0062A" w:rsidRPr="009C287E">
        <w:rPr>
          <w:rFonts w:ascii="Times New Roman" w:hAnsi="Times New Roman" w:cs="Times New Roman"/>
          <w:color w:val="auto"/>
        </w:rPr>
        <w:t>GEOGEBRA</w:t>
      </w:r>
      <w:proofErr w:type="gramEnd"/>
      <w:r w:rsidR="00D0062A" w:rsidRPr="009C287E">
        <w:rPr>
          <w:rFonts w:ascii="Times New Roman" w:hAnsi="Times New Roman" w:cs="Times New Roman"/>
          <w:color w:val="auto"/>
          <w:lang w:val="ru-RU"/>
        </w:rPr>
        <w:t xml:space="preserve"> ПРИ РЕШЕНИИ ПРОФЕССИОНАЛЬНО-ОРИЕНТИРОВАННЫХ ЗАДАЧ</w:t>
      </w:r>
      <w:r w:rsidR="00036BCC">
        <w:rPr>
          <w:rFonts w:ascii="Times New Roman" w:hAnsi="Times New Roman" w:cs="Times New Roman"/>
          <w:color w:val="auto"/>
          <w:lang w:val="ru-RU"/>
        </w:rPr>
        <w:t xml:space="preserve"> ПО </w:t>
      </w:r>
      <w:r w:rsidR="00036BCC" w:rsidRPr="009C287E">
        <w:rPr>
          <w:rFonts w:ascii="Times New Roman" w:hAnsi="Times New Roman" w:cs="Times New Roman"/>
          <w:color w:val="auto"/>
          <w:lang w:val="ru-RU"/>
        </w:rPr>
        <w:t>МАТЕМАТИ</w:t>
      </w:r>
      <w:r w:rsidR="00036BCC">
        <w:rPr>
          <w:rFonts w:ascii="Times New Roman" w:hAnsi="Times New Roman" w:cs="Times New Roman"/>
          <w:color w:val="auto"/>
          <w:lang w:val="ru-RU"/>
        </w:rPr>
        <w:t>КЕ</w:t>
      </w:r>
    </w:p>
    <w:p w14:paraId="21FCC5CB" w14:textId="77777777" w:rsidR="00D0062A" w:rsidRPr="009C287E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B504FC" w14:textId="3FD9CF91" w:rsidR="003108E7" w:rsidRPr="009C287E" w:rsidRDefault="00D0062A" w:rsidP="009C287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C287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Студенты группы </w:t>
      </w:r>
      <w:r w:rsidRPr="009C287E">
        <w:rPr>
          <w:rFonts w:ascii="Times New Roman" w:hAnsi="Times New Roman" w:cs="Times New Roman"/>
          <w:b/>
          <w:i/>
          <w:iCs/>
          <w:sz w:val="24"/>
          <w:szCs w:val="24"/>
        </w:rPr>
        <w:t>SW</w:t>
      </w:r>
      <w:r w:rsidRPr="009C287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‑514</w:t>
      </w:r>
      <w:r w:rsidRPr="009C287E">
        <w:rPr>
          <w:rFonts w:ascii="Times New Roman" w:hAnsi="Times New Roman" w:cs="Times New Roman"/>
          <w:b/>
          <w:i/>
          <w:iCs/>
          <w:sz w:val="24"/>
          <w:szCs w:val="24"/>
        </w:rPr>
        <w:t>b</w:t>
      </w:r>
      <w:r w:rsidRPr="009C287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: </w:t>
      </w:r>
      <w:proofErr w:type="spellStart"/>
      <w:r w:rsidRPr="009C287E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Сайлаубай</w:t>
      </w:r>
      <w:proofErr w:type="spellEnd"/>
      <w:r w:rsidRPr="009C287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Алимхан, Лихачев Артур</w:t>
      </w:r>
      <w:r w:rsidRPr="009C287E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</w:r>
      <w:r w:rsidRPr="009C287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Научный руководитель: </w:t>
      </w:r>
      <w:r w:rsidRPr="009C287E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Нургалиева А. Н.</w:t>
      </w:r>
      <w:r w:rsidRPr="009C287E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</w:r>
      <w:proofErr w:type="spellStart"/>
      <w:r w:rsidRPr="009C287E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Талдыкорганский</w:t>
      </w:r>
      <w:proofErr w:type="spellEnd"/>
      <w:r w:rsidRPr="009C287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высший политехнический колледж, г. Талдыкорган</w:t>
      </w:r>
    </w:p>
    <w:p w14:paraId="3ED9AD4A" w14:textId="77777777" w:rsidR="00D0062A" w:rsidRPr="009C287E" w:rsidRDefault="00D0062A" w:rsidP="009C287E">
      <w:pPr>
        <w:pStyle w:val="2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288D113D" w14:textId="6646A29F" w:rsidR="003108E7" w:rsidRPr="009C287E" w:rsidRDefault="00D0062A" w:rsidP="009C287E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color w:val="auto"/>
          <w:sz w:val="28"/>
          <w:szCs w:val="28"/>
          <w:lang w:val="ru-RU"/>
        </w:rPr>
        <w:t>Аннотация</w:t>
      </w:r>
    </w:p>
    <w:p w14:paraId="3ED60B2E" w14:textId="77777777" w:rsidR="00036BCC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 xml:space="preserve">В работе рассматриваются возможности использования цифрового математического инструмента </w:t>
      </w:r>
      <w:r w:rsidRPr="009C287E">
        <w:rPr>
          <w:rFonts w:ascii="Times New Roman" w:hAnsi="Times New Roman" w:cs="Times New Roman"/>
          <w:sz w:val="28"/>
          <w:szCs w:val="28"/>
        </w:rPr>
        <w:t>GeoGebra</w:t>
      </w:r>
      <w:r w:rsidRPr="009C287E">
        <w:rPr>
          <w:rFonts w:ascii="Times New Roman" w:hAnsi="Times New Roman" w:cs="Times New Roman"/>
          <w:sz w:val="28"/>
          <w:szCs w:val="28"/>
          <w:lang w:val="ru-RU"/>
        </w:rPr>
        <w:t xml:space="preserve"> при решении профессионально‑ориентированных задач. Показано, что применение </w:t>
      </w:r>
      <w:r w:rsidR="00BB4591">
        <w:rPr>
          <w:rFonts w:ascii="Times New Roman" w:hAnsi="Times New Roman" w:cs="Times New Roman"/>
          <w:sz w:val="28"/>
          <w:szCs w:val="28"/>
          <w:lang w:val="ru-RU"/>
        </w:rPr>
        <w:t xml:space="preserve">интерактивных </w:t>
      </w:r>
      <w:r w:rsidRPr="009C287E">
        <w:rPr>
          <w:rFonts w:ascii="Times New Roman" w:hAnsi="Times New Roman" w:cs="Times New Roman"/>
          <w:sz w:val="28"/>
          <w:szCs w:val="28"/>
          <w:lang w:val="ru-RU"/>
        </w:rPr>
        <w:t xml:space="preserve">технологий позволяет визуализировать математические модели, повышает </w:t>
      </w:r>
      <w:r w:rsidR="00036BCC">
        <w:rPr>
          <w:rFonts w:ascii="Times New Roman" w:hAnsi="Times New Roman" w:cs="Times New Roman"/>
          <w:sz w:val="28"/>
          <w:szCs w:val="28"/>
          <w:lang w:val="ru-RU"/>
        </w:rPr>
        <w:t xml:space="preserve">уровень визуализации </w:t>
      </w:r>
      <w:r w:rsidRPr="009C287E">
        <w:rPr>
          <w:rFonts w:ascii="Times New Roman" w:hAnsi="Times New Roman" w:cs="Times New Roman"/>
          <w:sz w:val="28"/>
          <w:szCs w:val="28"/>
          <w:lang w:val="ru-RU"/>
        </w:rPr>
        <w:t>учебного материала и способствует развитию исследовательских навыков студентов технических специальностей.</w:t>
      </w:r>
      <w:r w:rsidR="00036BC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46DB14E5" w14:textId="5A02F74C" w:rsidR="003108E7" w:rsidRPr="00036BCC" w:rsidRDefault="00036BCC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r w:rsidRPr="009C287E">
        <w:rPr>
          <w:rFonts w:ascii="Times New Roman" w:hAnsi="Times New Roman" w:cs="Times New Roman"/>
          <w:sz w:val="28"/>
          <w:szCs w:val="28"/>
        </w:rPr>
        <w:t>GeoGebra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способствует формированию цифровых и исследовательских компетенций студентов.</w:t>
      </w:r>
    </w:p>
    <w:p w14:paraId="5DBD76D2" w14:textId="66B4C3A0" w:rsidR="003108E7" w:rsidRPr="009C287E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 xml:space="preserve">Ключевые слова: математическое моделирование, </w:t>
      </w:r>
      <w:r w:rsidRPr="009C287E">
        <w:rPr>
          <w:rFonts w:ascii="Times New Roman" w:hAnsi="Times New Roman" w:cs="Times New Roman"/>
          <w:sz w:val="28"/>
          <w:szCs w:val="28"/>
        </w:rPr>
        <w:t>GeoGebra</w:t>
      </w:r>
      <w:r w:rsidRPr="009C287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B4591">
        <w:rPr>
          <w:rFonts w:ascii="Times New Roman" w:hAnsi="Times New Roman" w:cs="Times New Roman"/>
          <w:sz w:val="28"/>
          <w:szCs w:val="28"/>
          <w:lang w:val="ru-RU"/>
        </w:rPr>
        <w:t>интерактивные</w:t>
      </w:r>
      <w:r w:rsidRPr="009C287E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технологии, профессионально‑ориентированные задачи, </w:t>
      </w:r>
      <w:r w:rsidRPr="009C287E">
        <w:rPr>
          <w:rFonts w:ascii="Times New Roman" w:hAnsi="Times New Roman" w:cs="Times New Roman"/>
          <w:sz w:val="28"/>
          <w:szCs w:val="28"/>
        </w:rPr>
        <w:t>STEM</w:t>
      </w:r>
      <w:r w:rsidRPr="009C287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844A21" w14:textId="77777777" w:rsidR="003108E7" w:rsidRPr="009C287E" w:rsidRDefault="00D0062A" w:rsidP="009C287E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color w:val="auto"/>
          <w:sz w:val="28"/>
          <w:szCs w:val="28"/>
          <w:lang w:val="ru-RU"/>
        </w:rPr>
        <w:t>Введение</w:t>
      </w:r>
    </w:p>
    <w:p w14:paraId="161CA6C9" w14:textId="77777777" w:rsidR="003108E7" w:rsidRPr="009C287E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>В условиях цифровизации образования особую актуальность приобретает использование современных программных средств в процессе обучения. Для студентов технических специальностей важно не только изучать теоретические основы математики, но и понимать её практическое применение в будущей профессиональной деятельности.</w:t>
      </w:r>
    </w:p>
    <w:p w14:paraId="64373BD8" w14:textId="411A36AF" w:rsidR="003108E7" w:rsidRPr="009C287E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 xml:space="preserve">Математика является фундаментальной дисциплиной для специалистов в области информационных технологий, программного обеспечения и телекоммуникаций. Однако многие математические понятия являются абстрактными и сложными для восприятия. В связи с этим возрастает </w:t>
      </w:r>
      <w:r w:rsidR="00036BCC">
        <w:rPr>
          <w:rFonts w:ascii="Times New Roman" w:hAnsi="Times New Roman" w:cs="Times New Roman"/>
          <w:sz w:val="28"/>
          <w:szCs w:val="28"/>
          <w:lang w:val="ru-RU"/>
        </w:rPr>
        <w:t xml:space="preserve">значение цифровых образовательных платформ, обеспечивающих интерактивное представление математических объектов и процессов. </w:t>
      </w:r>
    </w:p>
    <w:p w14:paraId="35FFAA9B" w14:textId="77777777" w:rsidR="003108E7" w:rsidRPr="009C287E" w:rsidRDefault="00D0062A" w:rsidP="009C287E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color w:val="auto"/>
          <w:sz w:val="28"/>
          <w:szCs w:val="28"/>
          <w:lang w:val="ru-RU"/>
        </w:rPr>
        <w:t>Цель работы</w:t>
      </w:r>
    </w:p>
    <w:p w14:paraId="2C40CDAF" w14:textId="6CAD0669" w:rsidR="003108E7" w:rsidRPr="009C287E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 xml:space="preserve">Исследовать </w:t>
      </w:r>
      <w:r w:rsidR="00036BCC">
        <w:rPr>
          <w:rFonts w:ascii="Times New Roman" w:hAnsi="Times New Roman" w:cs="Times New Roman"/>
          <w:sz w:val="28"/>
          <w:szCs w:val="28"/>
          <w:lang w:val="ru-RU"/>
        </w:rPr>
        <w:t xml:space="preserve">эффективность применения программы </w:t>
      </w:r>
      <w:r w:rsidR="00036BCC" w:rsidRPr="009C287E">
        <w:rPr>
          <w:rFonts w:ascii="Times New Roman" w:hAnsi="Times New Roman" w:cs="Times New Roman"/>
          <w:sz w:val="28"/>
          <w:szCs w:val="28"/>
        </w:rPr>
        <w:t>GeoGebra</w:t>
      </w:r>
      <w:r w:rsidR="00036BCC" w:rsidRPr="009C28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287E">
        <w:rPr>
          <w:rFonts w:ascii="Times New Roman" w:hAnsi="Times New Roman" w:cs="Times New Roman"/>
          <w:sz w:val="28"/>
          <w:szCs w:val="28"/>
          <w:lang w:val="ru-RU"/>
        </w:rPr>
        <w:t>при решении</w:t>
      </w:r>
      <w:r w:rsidR="00036BCC">
        <w:rPr>
          <w:rFonts w:ascii="Times New Roman" w:hAnsi="Times New Roman" w:cs="Times New Roman"/>
          <w:sz w:val="28"/>
          <w:szCs w:val="28"/>
          <w:lang w:val="ru-RU"/>
        </w:rPr>
        <w:t xml:space="preserve"> профессионально-ориентированных математических задач студентов </w:t>
      </w:r>
      <w:r w:rsidR="008F29E1">
        <w:rPr>
          <w:rFonts w:ascii="Times New Roman" w:hAnsi="Times New Roman" w:cs="Times New Roman"/>
          <w:sz w:val="28"/>
          <w:szCs w:val="28"/>
          <w:lang w:val="ru-RU"/>
        </w:rPr>
        <w:t>технических специальностей</w:t>
      </w:r>
      <w:r w:rsidRPr="009C287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1F7017" w14:textId="1E4E273B" w:rsidR="003108E7" w:rsidRPr="009C287E" w:rsidRDefault="00D0062A" w:rsidP="009C287E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Использование </w:t>
      </w:r>
      <w:r w:rsidR="00BB4591"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интерактивных</w:t>
      </w:r>
      <w:r w:rsidRPr="009C287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технологий в обучении</w:t>
      </w:r>
    </w:p>
    <w:p w14:paraId="4A1C0111" w14:textId="77777777" w:rsidR="003108E7" w:rsidRPr="009C287E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>Применение цифровых образовательных технологий способствует повышению эффективности обучения. Использование программных инструментов позволяет повысить наглядность учебного материала, развивать исследовательские навыки студентов и формировать практические профессиональные компетенции.</w:t>
      </w:r>
    </w:p>
    <w:p w14:paraId="2F61B36E" w14:textId="77777777" w:rsidR="003108E7" w:rsidRPr="009C287E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</w:rPr>
        <w:lastRenderedPageBreak/>
        <w:t>GeoGebra</w:t>
      </w:r>
      <w:r w:rsidRPr="009C287E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одним из наиболее удобных и доступных инструментов для изучения математики. Программа позволяет строить графики функций, выполнять геометрические построения, работать с координатами и создавать математические модели различных процессов.</w:t>
      </w:r>
    </w:p>
    <w:p w14:paraId="522D5D06" w14:textId="77777777" w:rsidR="003108E7" w:rsidRPr="009C287E" w:rsidRDefault="00D0062A" w:rsidP="009C287E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Практическое задание: применение </w:t>
      </w:r>
      <w:r w:rsidRPr="009C287E">
        <w:rPr>
          <w:rFonts w:ascii="Times New Roman" w:hAnsi="Times New Roman" w:cs="Times New Roman"/>
          <w:color w:val="auto"/>
          <w:sz w:val="28"/>
          <w:szCs w:val="28"/>
        </w:rPr>
        <w:t>GeoGebra</w:t>
      </w:r>
      <w:r w:rsidRPr="009C287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при решении математической задачи</w:t>
      </w:r>
    </w:p>
    <w:p w14:paraId="315695C2" w14:textId="77777777" w:rsidR="003108E7" w:rsidRPr="009C287E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 xml:space="preserve">В рамках исследования по теме «Применение цифрового инструмента </w:t>
      </w:r>
      <w:r w:rsidRPr="009C287E">
        <w:rPr>
          <w:rFonts w:ascii="Times New Roman" w:hAnsi="Times New Roman" w:cs="Times New Roman"/>
          <w:sz w:val="28"/>
          <w:szCs w:val="28"/>
        </w:rPr>
        <w:t>GeoGebra</w:t>
      </w:r>
      <w:r w:rsidRPr="009C287E">
        <w:rPr>
          <w:rFonts w:ascii="Times New Roman" w:hAnsi="Times New Roman" w:cs="Times New Roman"/>
          <w:sz w:val="28"/>
          <w:szCs w:val="28"/>
          <w:lang w:val="ru-RU"/>
        </w:rPr>
        <w:t xml:space="preserve"> при решении профессионально‑ориентированных математических задач» была создана динамическая модель в программе </w:t>
      </w:r>
      <w:r w:rsidRPr="009C287E">
        <w:rPr>
          <w:rFonts w:ascii="Times New Roman" w:hAnsi="Times New Roman" w:cs="Times New Roman"/>
          <w:sz w:val="28"/>
          <w:szCs w:val="28"/>
        </w:rPr>
        <w:t>GeoGebra</w:t>
      </w:r>
      <w:r w:rsidRPr="009C287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BC0080" w14:textId="77777777" w:rsidR="003108E7" w:rsidRPr="009C287E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>Цель задания — показать, как с помощью цифровых инструментов можно наглядно решать задачи аналитической геометрии.</w:t>
      </w:r>
    </w:p>
    <w:p w14:paraId="046C2437" w14:textId="77777777" w:rsidR="003108E7" w:rsidRPr="009C287E" w:rsidRDefault="00D0062A" w:rsidP="009C287E">
      <w:pPr>
        <w:pStyle w:val="3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color w:val="auto"/>
          <w:sz w:val="28"/>
          <w:szCs w:val="28"/>
          <w:lang w:val="ru-RU"/>
        </w:rPr>
        <w:t>1. Профессиональная задача</w:t>
      </w:r>
    </w:p>
    <w:p w14:paraId="43B6132B" w14:textId="77777777" w:rsidR="003108E7" w:rsidRPr="009C287E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>Для специальностей: информационные технологии, телекоммуникации, программное обеспечение.</w:t>
      </w:r>
    </w:p>
    <w:p w14:paraId="3B0A3382" w14:textId="77777777" w:rsidR="003108E7" w:rsidRPr="009C287E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>При проектировании кабельной линии связи необходимо определить расстояние между двумя точками установки оборудования. Эти точки можно представить как координаты на плане помещения или территории.</w:t>
      </w:r>
    </w:p>
    <w:p w14:paraId="1166E8BB" w14:textId="77777777" w:rsidR="003108E7" w:rsidRPr="009C287E" w:rsidRDefault="00D0062A" w:rsidP="009C2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>Например:</w:t>
      </w:r>
    </w:p>
    <w:p w14:paraId="33FB13FE" w14:textId="77777777" w:rsidR="003108E7" w:rsidRPr="009C287E" w:rsidRDefault="00D0062A" w:rsidP="009C2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>• точка установки сервера;</w:t>
      </w:r>
    </w:p>
    <w:p w14:paraId="423ACABE" w14:textId="77777777" w:rsidR="003108E7" w:rsidRPr="009C287E" w:rsidRDefault="00D0062A" w:rsidP="009C2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>• точка установки сетевого оборудования.</w:t>
      </w:r>
    </w:p>
    <w:p w14:paraId="6480C233" w14:textId="77777777" w:rsidR="003108E7" w:rsidRPr="009C287E" w:rsidRDefault="00D0062A" w:rsidP="009C287E">
      <w:pPr>
        <w:pStyle w:val="3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color w:val="auto"/>
          <w:sz w:val="28"/>
          <w:szCs w:val="28"/>
          <w:lang w:val="ru-RU"/>
        </w:rPr>
        <w:t>2. Математическая модель</w:t>
      </w:r>
    </w:p>
    <w:p w14:paraId="3AA6FCF0" w14:textId="77777777" w:rsidR="003108E7" w:rsidRPr="009C287E" w:rsidRDefault="00D0062A" w:rsidP="009C2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>Данную задачу можно представить на координатной плоскости.</w:t>
      </w:r>
    </w:p>
    <w:p w14:paraId="334257EF" w14:textId="77777777" w:rsidR="003108E7" w:rsidRPr="009C287E" w:rsidRDefault="00D0062A" w:rsidP="009C2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>Пусть:</w:t>
      </w:r>
    </w:p>
    <w:p w14:paraId="13343003" w14:textId="77777777" w:rsidR="003108E7" w:rsidRPr="009C287E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C287E">
        <w:rPr>
          <w:rFonts w:ascii="Times New Roman" w:hAnsi="Times New Roman" w:cs="Times New Roman"/>
          <w:sz w:val="28"/>
          <w:szCs w:val="28"/>
        </w:rPr>
        <w:t>A</w:t>
      </w:r>
      <w:r w:rsidRPr="009C287E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9C287E">
        <w:rPr>
          <w:rFonts w:ascii="Times New Roman" w:hAnsi="Times New Roman" w:cs="Times New Roman"/>
          <w:sz w:val="28"/>
          <w:szCs w:val="28"/>
          <w:lang w:val="ru-RU"/>
        </w:rPr>
        <w:t>-5; 4) — точка установки сервера;</w:t>
      </w:r>
    </w:p>
    <w:p w14:paraId="5422A1CE" w14:textId="77777777" w:rsidR="003108E7" w:rsidRPr="009C287E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C287E">
        <w:rPr>
          <w:rFonts w:ascii="Times New Roman" w:hAnsi="Times New Roman" w:cs="Times New Roman"/>
          <w:sz w:val="28"/>
          <w:szCs w:val="28"/>
        </w:rPr>
        <w:t>B</w:t>
      </w:r>
      <w:r w:rsidRPr="009C287E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9C287E">
        <w:rPr>
          <w:rFonts w:ascii="Times New Roman" w:hAnsi="Times New Roman" w:cs="Times New Roman"/>
          <w:sz w:val="28"/>
          <w:szCs w:val="28"/>
          <w:lang w:val="ru-RU"/>
        </w:rPr>
        <w:t>3; 9) — точка установки сетевого оборудования.</w:t>
      </w:r>
    </w:p>
    <w:p w14:paraId="4FA636F3" w14:textId="77777777" w:rsidR="003108E7" w:rsidRPr="009C287E" w:rsidRDefault="00D0062A" w:rsidP="009C2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>Необходимо определить:</w:t>
      </w:r>
    </w:p>
    <w:p w14:paraId="3696DD52" w14:textId="77777777" w:rsidR="003108E7" w:rsidRPr="009C287E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 xml:space="preserve">• расстояние между точками </w:t>
      </w:r>
      <w:r w:rsidRPr="009C287E">
        <w:rPr>
          <w:rFonts w:ascii="Times New Roman" w:hAnsi="Times New Roman" w:cs="Times New Roman"/>
          <w:sz w:val="28"/>
          <w:szCs w:val="28"/>
        </w:rPr>
        <w:t>A</w:t>
      </w:r>
      <w:r w:rsidRPr="009C287E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9C287E">
        <w:rPr>
          <w:rFonts w:ascii="Times New Roman" w:hAnsi="Times New Roman" w:cs="Times New Roman"/>
          <w:sz w:val="28"/>
          <w:szCs w:val="28"/>
        </w:rPr>
        <w:t>B</w:t>
      </w:r>
      <w:r w:rsidRPr="009C287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4B572D9" w14:textId="2DAAE9BD" w:rsidR="003108E7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>• координаты точки для возможного размещения промежуточного оборудования (середину отрезка).</w:t>
      </w:r>
      <w:r w:rsidR="00C35865">
        <w:rPr>
          <w:rFonts w:ascii="Times New Roman" w:hAnsi="Times New Roman" w:cs="Times New Roman"/>
          <w:sz w:val="28"/>
          <w:szCs w:val="28"/>
          <w:lang w:val="ru-RU"/>
        </w:rPr>
        <w:t xml:space="preserve"> Чтобы вычислить расстояние между двумя точками используется формула: 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d=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u-RU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u-RU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u-RU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u-RU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</m:e>
        </m:rad>
      </m:oMath>
    </w:p>
    <w:p w14:paraId="10D5B87A" w14:textId="68505B73" w:rsidR="00C36847" w:rsidRPr="00C36847" w:rsidRDefault="00C36847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AB</m:t>
          </m:r>
          <m:r>
            <w:rPr>
              <w:rFonts w:ascii="Cambria Math" w:hAnsi="Cambria Math" w:cs="Times New Roman"/>
              <w:sz w:val="28"/>
              <w:szCs w:val="28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u-RU"/>
                        </w:rPr>
                        <m:t>3-(-5)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u-RU"/>
                        </w:rPr>
                        <m:t>9-4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  <w:szCs w:val="28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64+25</m:t>
              </m:r>
            </m:e>
          </m:rad>
          <m:r>
            <w:rPr>
              <w:rFonts w:ascii="Cambria Math" w:hAnsi="Cambria Math" w:cs="Times New Roman"/>
              <w:sz w:val="28"/>
              <w:szCs w:val="28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89</m:t>
              </m:r>
            </m:e>
          </m:rad>
          <m:r>
            <w:rPr>
              <w:rFonts w:ascii="Cambria Math" w:hAnsi="Cambria Math" w:cs="Times New Roman"/>
              <w:sz w:val="28"/>
              <w:szCs w:val="28"/>
              <w:lang w:val="ru-RU"/>
            </w:rPr>
            <m:t>≈9.43</m:t>
          </m:r>
        </m:oMath>
      </m:oMathPara>
    </w:p>
    <w:p w14:paraId="5003C36D" w14:textId="77777777" w:rsidR="003108E7" w:rsidRPr="009C287E" w:rsidRDefault="00D0062A" w:rsidP="009C2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 xml:space="preserve">Для решения задачи используется программа </w:t>
      </w:r>
      <w:r w:rsidRPr="009C287E">
        <w:rPr>
          <w:rFonts w:ascii="Times New Roman" w:hAnsi="Times New Roman" w:cs="Times New Roman"/>
          <w:sz w:val="28"/>
          <w:szCs w:val="28"/>
        </w:rPr>
        <w:t>GeoGebra</w:t>
      </w:r>
      <w:r w:rsidRPr="009C287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B6D0936" w14:textId="77777777" w:rsidR="003108E7" w:rsidRPr="009C287E" w:rsidRDefault="00D0062A" w:rsidP="009C2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>В программе выполняются следующие действия:</w:t>
      </w:r>
    </w:p>
    <w:p w14:paraId="61072393" w14:textId="77777777" w:rsidR="003108E7" w:rsidRPr="009C287E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 xml:space="preserve">• задаются координаты точек </w:t>
      </w:r>
      <w:r w:rsidRPr="009C287E">
        <w:rPr>
          <w:rFonts w:ascii="Times New Roman" w:hAnsi="Times New Roman" w:cs="Times New Roman"/>
          <w:sz w:val="28"/>
          <w:szCs w:val="28"/>
        </w:rPr>
        <w:t>A</w:t>
      </w:r>
      <w:r w:rsidRPr="009C287E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9C287E">
        <w:rPr>
          <w:rFonts w:ascii="Times New Roman" w:hAnsi="Times New Roman" w:cs="Times New Roman"/>
          <w:sz w:val="28"/>
          <w:szCs w:val="28"/>
        </w:rPr>
        <w:t>B</w:t>
      </w:r>
      <w:r w:rsidRPr="009C287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9EC98C3" w14:textId="77777777" w:rsidR="003108E7" w:rsidRPr="009C287E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 xml:space="preserve">• строится отрезок </w:t>
      </w:r>
      <w:r w:rsidRPr="009C287E">
        <w:rPr>
          <w:rFonts w:ascii="Times New Roman" w:hAnsi="Times New Roman" w:cs="Times New Roman"/>
          <w:sz w:val="28"/>
          <w:szCs w:val="28"/>
        </w:rPr>
        <w:t>AB</w:t>
      </w:r>
      <w:r w:rsidRPr="009C287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4AD734A" w14:textId="77777777" w:rsidR="003108E7" w:rsidRPr="009C287E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>• определяется середина отрезка;</w:t>
      </w:r>
    </w:p>
    <w:p w14:paraId="7D2CC0C9" w14:textId="77777777" w:rsidR="003108E7" w:rsidRPr="009C287E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>• вычисляется расстояние между точками.</w:t>
      </w:r>
    </w:p>
    <w:p w14:paraId="38ECD63B" w14:textId="77777777" w:rsidR="003108E7" w:rsidRPr="009C287E" w:rsidRDefault="00D0062A" w:rsidP="009C2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>В результате получаем:</w:t>
      </w:r>
    </w:p>
    <w:p w14:paraId="70E36EF8" w14:textId="77777777" w:rsidR="003108E7" w:rsidRPr="009C287E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C287E">
        <w:rPr>
          <w:rFonts w:ascii="Times New Roman" w:hAnsi="Times New Roman" w:cs="Times New Roman"/>
          <w:sz w:val="28"/>
          <w:szCs w:val="28"/>
        </w:rPr>
        <w:t>M</w:t>
      </w:r>
      <w:r w:rsidRPr="009C287E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9C287E">
        <w:rPr>
          <w:rFonts w:ascii="Times New Roman" w:hAnsi="Times New Roman" w:cs="Times New Roman"/>
          <w:sz w:val="28"/>
          <w:szCs w:val="28"/>
          <w:lang w:val="ru-RU"/>
        </w:rPr>
        <w:t>-1; 6,5) — середина отрезка;</w:t>
      </w:r>
    </w:p>
    <w:p w14:paraId="6025229E" w14:textId="54E126F7" w:rsidR="003108E7" w:rsidRDefault="00C36847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Расстояние между точками установки оборудования составило 9,43 ед</w:t>
      </w:r>
      <w:r w:rsidR="00443D34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ницы координатной плоскости. </w:t>
      </w:r>
    </w:p>
    <w:p w14:paraId="6C10C0E9" w14:textId="4F528EE2" w:rsidR="008C6992" w:rsidRPr="009C287E" w:rsidRDefault="008C6992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 wp14:anchorId="2D404806" wp14:editId="1617E972">
            <wp:extent cx="6151880" cy="3188335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318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DF16D" w14:textId="77777777" w:rsidR="003108E7" w:rsidRPr="009C287E" w:rsidRDefault="00D0062A" w:rsidP="009C287E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color w:val="auto"/>
          <w:sz w:val="28"/>
          <w:szCs w:val="28"/>
          <w:lang w:val="ru-RU"/>
        </w:rPr>
        <w:t>Результаты</w:t>
      </w:r>
    </w:p>
    <w:p w14:paraId="2B1396E6" w14:textId="77777777" w:rsidR="003108E7" w:rsidRPr="009C287E" w:rsidRDefault="00D0062A" w:rsidP="009C2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r w:rsidRPr="009C287E">
        <w:rPr>
          <w:rFonts w:ascii="Times New Roman" w:hAnsi="Times New Roman" w:cs="Times New Roman"/>
          <w:sz w:val="28"/>
          <w:szCs w:val="28"/>
        </w:rPr>
        <w:t>GeoGebra</w:t>
      </w:r>
      <w:r w:rsidRPr="009C287E">
        <w:rPr>
          <w:rFonts w:ascii="Times New Roman" w:hAnsi="Times New Roman" w:cs="Times New Roman"/>
          <w:sz w:val="28"/>
          <w:szCs w:val="28"/>
          <w:lang w:val="ru-RU"/>
        </w:rPr>
        <w:t xml:space="preserve"> в учебном процессе позволяет:</w:t>
      </w:r>
    </w:p>
    <w:p w14:paraId="2990C727" w14:textId="77777777" w:rsidR="003108E7" w:rsidRPr="009C287E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>• наглядно демонстрировать математические модели;</w:t>
      </w:r>
    </w:p>
    <w:p w14:paraId="3234F597" w14:textId="77777777" w:rsidR="003108E7" w:rsidRPr="009C287E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>• визуализировать геометрические построения;</w:t>
      </w:r>
    </w:p>
    <w:p w14:paraId="34BE7434" w14:textId="77777777" w:rsidR="003108E7" w:rsidRPr="009C287E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>• проверять результаты вычислений;</w:t>
      </w:r>
    </w:p>
    <w:p w14:paraId="097CBA46" w14:textId="77777777" w:rsidR="003108E7" w:rsidRPr="009C287E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>• моделировать различные варианты расположения объектов.</w:t>
      </w:r>
    </w:p>
    <w:p w14:paraId="1102B892" w14:textId="77777777" w:rsidR="003108E7" w:rsidRPr="009C287E" w:rsidRDefault="00D0062A" w:rsidP="009C287E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C287E">
        <w:rPr>
          <w:rFonts w:ascii="Times New Roman" w:hAnsi="Times New Roman" w:cs="Times New Roman"/>
          <w:color w:val="auto"/>
          <w:sz w:val="28"/>
          <w:szCs w:val="28"/>
          <w:lang w:val="ru-RU"/>
        </w:rPr>
        <w:t>Вывод</w:t>
      </w:r>
    </w:p>
    <w:p w14:paraId="306F61CD" w14:textId="4997BAB9" w:rsidR="003108E7" w:rsidRPr="00443D34" w:rsidRDefault="00D0062A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287E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программы </w:t>
      </w:r>
      <w:proofErr w:type="spellStart"/>
      <w:r w:rsidRPr="009C287E">
        <w:rPr>
          <w:rFonts w:ascii="Times New Roman" w:hAnsi="Times New Roman" w:cs="Times New Roman"/>
          <w:sz w:val="28"/>
          <w:szCs w:val="28"/>
          <w:lang w:val="ru-RU"/>
        </w:rPr>
        <w:t>GeoGebra</w:t>
      </w:r>
      <w:proofErr w:type="spellEnd"/>
      <w:r w:rsidRPr="009C287E">
        <w:rPr>
          <w:rFonts w:ascii="Times New Roman" w:hAnsi="Times New Roman" w:cs="Times New Roman"/>
          <w:sz w:val="28"/>
          <w:szCs w:val="28"/>
          <w:lang w:val="ru-RU"/>
        </w:rPr>
        <w:t xml:space="preserve"> позволяет наглядно моделировать профессионально-ориентированные задачи, выполнять геометрические построения и проводить вычисления в интерактивной среде. Применение данного инструмента способствует лучшему пониманию математических моделей и повышает интерес студентов технических специальностей к изучению математики.</w:t>
      </w:r>
      <w:r w:rsidR="00443D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3D34" w:rsidRPr="009C287E">
        <w:rPr>
          <w:rFonts w:ascii="Times New Roman" w:hAnsi="Times New Roman" w:cs="Times New Roman"/>
          <w:sz w:val="28"/>
          <w:szCs w:val="28"/>
          <w:lang w:val="ru-RU"/>
        </w:rPr>
        <w:t>GeoGebra</w:t>
      </w:r>
      <w:proofErr w:type="spellEnd"/>
      <w:r w:rsidR="00443D34">
        <w:rPr>
          <w:rFonts w:ascii="Times New Roman" w:hAnsi="Times New Roman" w:cs="Times New Roman"/>
          <w:sz w:val="28"/>
          <w:szCs w:val="28"/>
          <w:lang w:val="ru-RU"/>
        </w:rPr>
        <w:t xml:space="preserve"> является эффективным инструментом </w:t>
      </w:r>
      <w:r w:rsidR="00443D34">
        <w:rPr>
          <w:rFonts w:ascii="Times New Roman" w:hAnsi="Times New Roman" w:cs="Times New Roman"/>
          <w:sz w:val="28"/>
          <w:szCs w:val="28"/>
        </w:rPr>
        <w:t>STEM</w:t>
      </w:r>
      <w:r w:rsidR="00443D34">
        <w:rPr>
          <w:rFonts w:ascii="Times New Roman" w:hAnsi="Times New Roman" w:cs="Times New Roman"/>
          <w:sz w:val="28"/>
          <w:szCs w:val="28"/>
          <w:lang w:val="kk-KZ"/>
        </w:rPr>
        <w:t>-обучения и способствует формированию цифровых компетенций студентов.</w:t>
      </w:r>
    </w:p>
    <w:p w14:paraId="5757A3F6" w14:textId="5839E789" w:rsidR="009C287E" w:rsidRDefault="009C287E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AC3B22" w14:textId="77777777" w:rsidR="009C287E" w:rsidRPr="009C287E" w:rsidRDefault="009C287E" w:rsidP="009C287E">
      <w:pPr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443D34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Список использованной литературы</w:t>
      </w:r>
      <w:r w:rsidRPr="009C287E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:</w:t>
      </w:r>
    </w:p>
    <w:p w14:paraId="4765258C" w14:textId="6F9AD704" w:rsidR="009C287E" w:rsidRPr="009C287E" w:rsidRDefault="009C287E" w:rsidP="00CF0CC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sans-serif" w:hAnsi="Times New Roman"/>
          <w:sz w:val="28"/>
          <w:szCs w:val="28"/>
          <w:lang w:val="ru-RU"/>
        </w:rPr>
      </w:pPr>
      <w:proofErr w:type="spellStart"/>
      <w:r w:rsidRPr="009C287E"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  <w:t>Әбылқасымова</w:t>
      </w:r>
      <w:proofErr w:type="spellEnd"/>
      <w:r w:rsidRPr="009C287E"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  <w:t xml:space="preserve"> А.Е. Математика </w:t>
      </w:r>
      <w:proofErr w:type="spellStart"/>
      <w:r w:rsidRPr="009C287E"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  <w:t>оқыту</w:t>
      </w:r>
      <w:proofErr w:type="spellEnd"/>
      <w:r w:rsidRPr="009C287E"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  <w:t xml:space="preserve"> </w:t>
      </w:r>
      <w:proofErr w:type="spellStart"/>
      <w:r w:rsidRPr="009C287E"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  <w:t>теориясы</w:t>
      </w:r>
      <w:proofErr w:type="spellEnd"/>
      <w:r w:rsidRPr="009C287E"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  <w:t xml:space="preserve"> мен </w:t>
      </w:r>
      <w:proofErr w:type="spellStart"/>
      <w:r w:rsidRPr="009C287E"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  <w:t>әдістемесі</w:t>
      </w:r>
      <w:proofErr w:type="spellEnd"/>
      <w:r w:rsidRPr="009C287E"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  <w:t>.</w:t>
      </w:r>
      <w:r w:rsidR="00CF0CCF"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  <w:t xml:space="preserve"> – </w:t>
      </w:r>
      <w:r w:rsidRPr="009C287E"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  <w:t>Алматы</w:t>
      </w:r>
      <w:r w:rsidR="00CF0CCF"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  <w:t>:</w:t>
      </w:r>
      <w:r w:rsidRPr="009C287E"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  <w:t xml:space="preserve"> «</w:t>
      </w:r>
      <w:proofErr w:type="spellStart"/>
      <w:r w:rsidRPr="009C287E"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  <w:t>Ғылым</w:t>
      </w:r>
      <w:proofErr w:type="spellEnd"/>
      <w:r w:rsidRPr="009C287E"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  <w:t>», 2000</w:t>
      </w:r>
      <w:r w:rsidR="00CF0CCF"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  <w:t>. - С</w:t>
      </w:r>
      <w:r w:rsidRPr="009C287E"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  <w:t>.41-44</w:t>
      </w:r>
    </w:p>
    <w:p w14:paraId="0E5E4D6C" w14:textId="76A79777" w:rsidR="009C287E" w:rsidRPr="009C287E" w:rsidRDefault="009C287E" w:rsidP="00CF0CC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C287E">
        <w:rPr>
          <w:rFonts w:ascii="Times New Roman" w:hAnsi="Times New Roman"/>
          <w:sz w:val="28"/>
          <w:szCs w:val="28"/>
          <w:lang w:val="ru-RU"/>
        </w:rPr>
        <w:t>Полат</w:t>
      </w:r>
      <w:proofErr w:type="spellEnd"/>
      <w:r w:rsidRPr="009C287E">
        <w:rPr>
          <w:rFonts w:ascii="Times New Roman" w:hAnsi="Times New Roman"/>
          <w:sz w:val="28"/>
          <w:szCs w:val="28"/>
          <w:lang w:val="ru-RU"/>
        </w:rPr>
        <w:t xml:space="preserve"> Е.С. Современные педагогические и информационные технологии в системе образования. – Москва</w:t>
      </w:r>
      <w:r w:rsidR="00CF0CCF">
        <w:rPr>
          <w:rFonts w:ascii="Times New Roman" w:hAnsi="Times New Roman"/>
          <w:sz w:val="28"/>
          <w:szCs w:val="28"/>
          <w:lang w:val="ru-RU"/>
        </w:rPr>
        <w:t>: Академия, 2020</w:t>
      </w:r>
      <w:r w:rsidRPr="009C287E">
        <w:rPr>
          <w:rFonts w:ascii="Times New Roman" w:hAnsi="Times New Roman"/>
          <w:sz w:val="28"/>
          <w:szCs w:val="28"/>
          <w:lang w:val="ru-RU"/>
        </w:rPr>
        <w:t>.</w:t>
      </w:r>
    </w:p>
    <w:p w14:paraId="52CCDF61" w14:textId="166AB0CF" w:rsidR="009C287E" w:rsidRPr="009C287E" w:rsidRDefault="009C287E" w:rsidP="00CF0CC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ans-serif" w:hAnsi="Times New Roman"/>
          <w:sz w:val="28"/>
          <w:szCs w:val="28"/>
          <w:lang w:val="ru-RU"/>
        </w:rPr>
      </w:pPr>
      <w:r w:rsidRPr="009C287E"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  <w:t xml:space="preserve">Королев М.Ю. (2024). </w:t>
      </w:r>
      <w:r w:rsidRPr="009C287E">
        <w:rPr>
          <w:rFonts w:ascii="Times New Roman" w:eastAsia="sans-serif" w:hAnsi="Times New Roman"/>
          <w:sz w:val="28"/>
          <w:szCs w:val="28"/>
          <w:shd w:val="clear" w:color="auto" w:fill="FFFFFF"/>
          <w:lang w:bidi="ar"/>
        </w:rPr>
        <w:t>GeoGebra</w:t>
      </w:r>
      <w:r w:rsidRPr="009C287E"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  <w:t xml:space="preserve"> в школьном курсе математики: </w:t>
      </w:r>
    </w:p>
    <w:p w14:paraId="18A28074" w14:textId="13E70555" w:rsidR="009C287E" w:rsidRPr="009C287E" w:rsidRDefault="009C287E" w:rsidP="00CF0CCF">
      <w:pPr>
        <w:pStyle w:val="ae"/>
        <w:spacing w:after="0" w:line="240" w:lineRule="auto"/>
        <w:ind w:left="425"/>
        <w:jc w:val="both"/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</w:pPr>
      <w:r w:rsidRPr="009C287E"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  <w:t>от визуализации к</w:t>
      </w:r>
      <w:r w:rsidRPr="009C287E">
        <w:rPr>
          <w:rFonts w:ascii="Times New Roman" w:eastAsia="sans-serif" w:hAnsi="Times New Roman"/>
          <w:sz w:val="28"/>
          <w:szCs w:val="28"/>
          <w:shd w:val="clear" w:color="auto" w:fill="FFFFFF"/>
          <w:lang w:val="kk-KZ" w:bidi="ar"/>
        </w:rPr>
        <w:t xml:space="preserve"> </w:t>
      </w:r>
      <w:r w:rsidRPr="009C287E"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  <w:t>исследованию</w:t>
      </w:r>
      <w:r w:rsidR="00CF0CCF"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  <w:t xml:space="preserve"> //</w:t>
      </w:r>
      <w:r w:rsidRPr="009C287E"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  <w:t xml:space="preserve"> Информатика и образование</w:t>
      </w:r>
      <w:r w:rsidR="00CF0CCF"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  <w:t>. – 2024. -№1. - С</w:t>
      </w:r>
      <w:r w:rsidRPr="009C287E">
        <w:rPr>
          <w:rFonts w:ascii="Times New Roman" w:eastAsia="sans-serif" w:hAnsi="Times New Roman"/>
          <w:sz w:val="28"/>
          <w:szCs w:val="28"/>
          <w:shd w:val="clear" w:color="auto" w:fill="FFFFFF"/>
          <w:lang w:val="ru-RU" w:bidi="ar"/>
        </w:rPr>
        <w:t>. 45-53.</w:t>
      </w:r>
    </w:p>
    <w:p w14:paraId="2D26B16B" w14:textId="305B4494" w:rsidR="009C287E" w:rsidRPr="009C287E" w:rsidRDefault="009C287E" w:rsidP="00CF0CC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D3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C287E">
        <w:rPr>
          <w:rFonts w:ascii="Times New Roman" w:hAnsi="Times New Roman"/>
          <w:sz w:val="28"/>
          <w:szCs w:val="28"/>
        </w:rPr>
        <w:t>Hohenwarter</w:t>
      </w:r>
      <w:proofErr w:type="spellEnd"/>
      <w:r w:rsidRPr="009C287E">
        <w:rPr>
          <w:rFonts w:ascii="Times New Roman" w:hAnsi="Times New Roman"/>
          <w:sz w:val="28"/>
          <w:szCs w:val="28"/>
        </w:rPr>
        <w:t xml:space="preserve"> M. GeoGebra</w:t>
      </w:r>
      <w:r w:rsidR="00264B0C"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9C287E">
        <w:rPr>
          <w:rFonts w:ascii="Times New Roman" w:hAnsi="Times New Roman"/>
          <w:sz w:val="28"/>
          <w:szCs w:val="28"/>
        </w:rPr>
        <w:t xml:space="preserve">Dynamic Mathematics for </w:t>
      </w:r>
      <w:proofErr w:type="gramStart"/>
      <w:r w:rsidRPr="009C287E">
        <w:rPr>
          <w:rFonts w:ascii="Times New Roman" w:hAnsi="Times New Roman"/>
          <w:sz w:val="28"/>
          <w:szCs w:val="28"/>
        </w:rPr>
        <w:t>Education.</w:t>
      </w:r>
      <w:r w:rsidR="00264B0C">
        <w:rPr>
          <w:rFonts w:ascii="Times New Roman" w:hAnsi="Times New Roman"/>
          <w:sz w:val="28"/>
          <w:szCs w:val="28"/>
          <w:lang w:val="kk-KZ"/>
        </w:rPr>
        <w:t>-</w:t>
      </w:r>
      <w:proofErr w:type="gramEnd"/>
      <w:r w:rsidR="00264B0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64B0C">
        <w:rPr>
          <w:rFonts w:ascii="Times New Roman" w:hAnsi="Times New Roman"/>
          <w:sz w:val="28"/>
          <w:szCs w:val="28"/>
        </w:rPr>
        <w:t>Vienna, 2024</w:t>
      </w:r>
    </w:p>
    <w:p w14:paraId="40711017" w14:textId="77777777" w:rsidR="009C287E" w:rsidRPr="009C287E" w:rsidRDefault="009C287E" w:rsidP="00CF0CC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C287E">
        <w:rPr>
          <w:rFonts w:ascii="Times New Roman" w:hAnsi="Times New Roman"/>
          <w:sz w:val="28"/>
          <w:szCs w:val="28"/>
          <w:lang w:val="ru-RU"/>
        </w:rPr>
        <w:t xml:space="preserve">Беспалько В.П. Педагогические технологии. – </w:t>
      </w:r>
      <w:proofErr w:type="spellStart"/>
      <w:proofErr w:type="gramStart"/>
      <w:r w:rsidRPr="009C287E">
        <w:rPr>
          <w:rFonts w:ascii="Times New Roman" w:hAnsi="Times New Roman"/>
          <w:sz w:val="28"/>
          <w:szCs w:val="28"/>
          <w:lang w:val="ru-RU"/>
        </w:rPr>
        <w:t>М.:Педагогика</w:t>
      </w:r>
      <w:proofErr w:type="spellEnd"/>
      <w:proofErr w:type="gramEnd"/>
    </w:p>
    <w:p w14:paraId="7D8F6896" w14:textId="77777777" w:rsidR="009C287E" w:rsidRPr="009C287E" w:rsidRDefault="009C287E" w:rsidP="009C2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C287E" w:rsidRPr="009C287E" w:rsidSect="009C287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C8FFB4"/>
    <w:multiLevelType w:val="singleLevel"/>
    <w:tmpl w:val="D7C8FFB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BCC"/>
    <w:rsid w:val="0006063C"/>
    <w:rsid w:val="0015074B"/>
    <w:rsid w:val="00264B0C"/>
    <w:rsid w:val="0029639D"/>
    <w:rsid w:val="003108E7"/>
    <w:rsid w:val="00326F90"/>
    <w:rsid w:val="00443D34"/>
    <w:rsid w:val="008C6992"/>
    <w:rsid w:val="008F29E1"/>
    <w:rsid w:val="009C287E"/>
    <w:rsid w:val="00A874B7"/>
    <w:rsid w:val="00AA1D8D"/>
    <w:rsid w:val="00B47730"/>
    <w:rsid w:val="00BB4591"/>
    <w:rsid w:val="00C35865"/>
    <w:rsid w:val="00C36847"/>
    <w:rsid w:val="00CB0664"/>
    <w:rsid w:val="00CF0CCF"/>
    <w:rsid w:val="00D0062A"/>
    <w:rsid w:val="00F442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50E27"/>
  <w14:defaultImageDpi w14:val="300"/>
  <w15:docId w15:val="{0D680A09-7DF0-4F60-A318-457D70F5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Placeholder Text"/>
    <w:basedOn w:val="a2"/>
    <w:uiPriority w:val="99"/>
    <w:semiHidden/>
    <w:rsid w:val="00C358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104</cp:lastModifiedBy>
  <cp:revision>17</cp:revision>
  <dcterms:created xsi:type="dcterms:W3CDTF">2013-12-23T23:15:00Z</dcterms:created>
  <dcterms:modified xsi:type="dcterms:W3CDTF">2026-05-26T10:19:00Z</dcterms:modified>
  <cp:category/>
</cp:coreProperties>
</file>